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AYMEE.sk</w:t>
        <w:br/>
        <w:t>FORMULÁR NA VÝMENU TOVARU</w:t>
      </w:r>
    </w:p>
    <w:p>
      <w:r>
        <w:t>Prosíme o vyplnenie všetkých údajov. Tovar musí byť zaslaný kompletný, nepoškodený a riadne zabalený.</w:t>
      </w:r>
    </w:p>
    <w:p>
      <w:r>
        <w:rPr>
          <w:b/>
        </w:rPr>
        <w:t>Meno a priezvisko:</w:t>
      </w:r>
    </w:p>
    <w:p>
      <w:r>
        <w:t>________________________________________</w:t>
      </w:r>
    </w:p>
    <w:p>
      <w:r>
        <w:rPr>
          <w:b/>
        </w:rPr>
        <w:t>Telefónne číslo:</w:t>
      </w:r>
    </w:p>
    <w:p>
      <w:r>
        <w:t>________________________________________</w:t>
      </w:r>
    </w:p>
    <w:p>
      <w:r>
        <w:rPr>
          <w:b/>
        </w:rPr>
        <w:t>Číslo objednávky:</w:t>
      </w:r>
    </w:p>
    <w:p>
      <w:r>
        <w:t>________________________________________</w:t>
      </w:r>
    </w:p>
    <w:p>
      <w:r>
        <w:rPr>
          <w:b/>
        </w:rPr>
        <w:t>Číslo faktúry:</w:t>
      </w:r>
    </w:p>
    <w:p>
      <w:r>
        <w:t>________________________________________</w:t>
      </w:r>
    </w:p>
    <w:p>
      <w:r>
        <w:rPr>
          <w:b/>
        </w:rPr>
        <w:t>Spôsob objednania (napr. e‑shop, Instagram, telefón):</w:t>
      </w:r>
    </w:p>
    <w:p>
      <w:r>
        <w:t>________________________________________</w:t>
      </w:r>
    </w:p>
    <w:p>
      <w:r>
        <w:rPr>
          <w:b/>
        </w:rPr>
        <w:t>Čo vraciate (názov / veľkosť):</w:t>
      </w:r>
    </w:p>
    <w:p>
      <w:r>
        <w:t>________________________________________</w:t>
      </w:r>
    </w:p>
    <w:p>
      <w:r>
        <w:rPr>
          <w:b/>
        </w:rPr>
        <w:t>Počet kusov:</w:t>
      </w:r>
    </w:p>
    <w:p>
      <w:r>
        <w:t>________________________________________</w:t>
      </w:r>
    </w:p>
    <w:p>
      <w:r>
        <w:rPr>
          <w:b/>
        </w:rPr>
        <w:t>Za čo chcete tovar vymeniť (názov / veľkosť):</w:t>
      </w:r>
    </w:p>
    <w:p>
      <w:r>
        <w:t>________________________________________</w:t>
      </w:r>
    </w:p>
    <w:p>
      <w:r>
        <w:rPr>
          <w:b/>
        </w:rPr>
        <w:t>Počet kusov nového tovaru:</w:t>
      </w:r>
    </w:p>
    <w:p>
      <w:r>
        <w:t>________________________________________</w:t>
      </w:r>
    </w:p>
    <w:p>
      <w:r>
        <w:rPr>
          <w:b/>
        </w:rPr>
        <w:t>Dôvod výmeny tovaru:</w:t>
      </w:r>
    </w:p>
    <w:p>
      <w:r>
        <w:t>________________________________________</w:t>
      </w:r>
    </w:p>
    <w:p>
      <w:r>
        <w:rPr>
          <w:b/>
        </w:rPr>
        <w:t>Adresa na výmenu tovaru:</w:t>
      </w:r>
    </w:p>
    <w:p>
      <w:r>
        <w:t>AYMEE.sk</w:t>
        <w:br/>
        <w:t>Dobrá Zdravá Potravinka</w:t>
        <w:br/>
        <w:t>Měšťanská 4</w:t>
        <w:br/>
        <w:t>695 01 Hodonín</w:t>
        <w:br/>
        <w:t>Česká republika</w:t>
        <w:br/>
        <w:t>Výhradne Packetou alebo Zásielkovňou na výdajné miesto.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